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1373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0058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-005016-26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Юлдашева </w:t>
      </w:r>
      <w:r>
        <w:rPr>
          <w:rFonts w:ascii="Times New Roman" w:eastAsia="Times New Roman" w:hAnsi="Times New Roman" w:cs="Times New Roman"/>
          <w:sz w:val="27"/>
          <w:szCs w:val="27"/>
        </w:rPr>
        <w:t>Абдували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Олимовича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в 00:00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Юлдашев А.О.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0086240000512557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22.03.2025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Юлдашев А.О.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смс-извещением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Юлдашева А.О.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Юлдашева А.О.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18810086240000512557 от 11.03.2025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22.03.2025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86 ХМ 661842 от 29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ТС;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Юлдашева А.О.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Юлдашева А.О.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Юлдашева </w:t>
      </w:r>
      <w:r>
        <w:rPr>
          <w:rFonts w:ascii="Times New Roman" w:eastAsia="Times New Roman" w:hAnsi="Times New Roman" w:cs="Times New Roman"/>
          <w:sz w:val="27"/>
          <w:szCs w:val="27"/>
        </w:rPr>
        <w:t>Абдували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Олимовича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</w:t>
      </w:r>
      <w:r>
        <w:rPr>
          <w:rFonts w:ascii="Times New Roman" w:eastAsia="Times New Roman" w:hAnsi="Times New Roman" w:cs="Times New Roman"/>
          <w:sz w:val="27"/>
          <w:szCs w:val="27"/>
        </w:rPr>
        <w:t>мере 3000 (три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0412365400695013732520118.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1373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